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6 сентября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Ханты-Мансийского автономного округа – Югры Худяков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1193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Антоновой Маргариты Владимировны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, </w:t>
      </w:r>
      <w:r>
        <w:rPr>
          <w:rStyle w:val="cat-UserDefinedgrp-24rplc-7"/>
          <w:rFonts w:ascii="Times New Roman CYR" w:eastAsia="Times New Roman CYR" w:hAnsi="Times New Roman CYR" w:cs="Times New Roman CYR"/>
          <w:sz w:val="25"/>
          <w:szCs w:val="25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Антонова М.В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5rplc-16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86240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7020844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Антонова М.В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Антоновой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операции с ВУ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Антоновой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Антоновой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Антон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ову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 Маргариту Владимировну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0412365400765011932420116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6rplc-34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6rplc-34">
    <w:name w:val="cat-UserDefined grp-26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